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F081E" w14:textId="77777777" w:rsidR="00992631" w:rsidRPr="000F0057" w:rsidRDefault="00992631" w:rsidP="004350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>Ремонтненский отдел образования</w:t>
      </w:r>
    </w:p>
    <w:p w14:paraId="7C476EAA" w14:textId="77777777" w:rsidR="00992631" w:rsidRPr="000F0057" w:rsidRDefault="00992631" w:rsidP="004350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>Администрации Ремонтненского района</w:t>
      </w:r>
    </w:p>
    <w:p w14:paraId="5B6D750E" w14:textId="77777777" w:rsidR="00992631" w:rsidRPr="000F0057" w:rsidRDefault="00992631" w:rsidP="004350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AB1376" w14:textId="77777777" w:rsidR="00992631" w:rsidRPr="000F0057" w:rsidRDefault="00992631" w:rsidP="0043500B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pacing w:val="60"/>
          <w:sz w:val="24"/>
          <w:szCs w:val="24"/>
        </w:rPr>
        <w:t>ПРИКАЗ</w:t>
      </w:r>
    </w:p>
    <w:p w14:paraId="3D165316" w14:textId="77777777" w:rsidR="00992631" w:rsidRPr="000F0057" w:rsidRDefault="00992631" w:rsidP="004350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7E35D5" w14:textId="77777777" w:rsidR="00940518" w:rsidRPr="000F0057" w:rsidRDefault="00940518" w:rsidP="0082123F">
      <w:pPr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F96B42" w14:textId="299D1833" w:rsidR="005F282C" w:rsidRPr="000F0057" w:rsidRDefault="00604847" w:rsidP="005F282C">
      <w:pPr>
        <w:tabs>
          <w:tab w:val="center" w:pos="7938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C50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102E" w:rsidRPr="000F005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E757C">
        <w:rPr>
          <w:rFonts w:ascii="Times New Roman" w:eastAsia="Times New Roman" w:hAnsi="Times New Roman" w:cs="Times New Roman"/>
          <w:sz w:val="24"/>
          <w:szCs w:val="24"/>
        </w:rPr>
        <w:t>9</w:t>
      </w:r>
      <w:r w:rsidR="0085102E" w:rsidRPr="000F00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C50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F282C" w:rsidRPr="000F0057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                                   </w:t>
      </w:r>
      <w:r w:rsidR="0097664E" w:rsidRPr="000F005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F282C" w:rsidRPr="000F005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2123F" w:rsidRPr="000F005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C50C5">
        <w:rPr>
          <w:rFonts w:ascii="Times New Roman" w:eastAsia="Times New Roman" w:hAnsi="Times New Roman" w:cs="Times New Roman"/>
          <w:sz w:val="24"/>
          <w:szCs w:val="24"/>
        </w:rPr>
        <w:t>221</w:t>
      </w:r>
    </w:p>
    <w:p w14:paraId="79D945EA" w14:textId="240AF22D" w:rsidR="00992631" w:rsidRPr="000F0057" w:rsidRDefault="00992631" w:rsidP="005F282C">
      <w:pPr>
        <w:tabs>
          <w:tab w:val="center" w:pos="7938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2123F" w:rsidRPr="000F00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2123F" w:rsidRPr="000F00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14:paraId="1F5C29A1" w14:textId="4355CE5C" w:rsidR="00992631" w:rsidRPr="000F0057" w:rsidRDefault="00992631" w:rsidP="000018C3">
      <w:pPr>
        <w:tabs>
          <w:tab w:val="left" w:pos="4500"/>
          <w:tab w:val="left" w:pos="5040"/>
        </w:tabs>
        <w:spacing w:after="0" w:line="240" w:lineRule="auto"/>
        <w:ind w:right="425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005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40518" w:rsidRPr="000F0057">
        <w:rPr>
          <w:rFonts w:ascii="Times New Roman" w:hAnsi="Times New Roman" w:cs="Times New Roman"/>
          <w:color w:val="000000"/>
          <w:sz w:val="24"/>
          <w:szCs w:val="24"/>
        </w:rPr>
        <w:t>б утверждении плана работы</w:t>
      </w:r>
      <w:r w:rsidR="000018C3" w:rsidRPr="000F0057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0F0057">
        <w:rPr>
          <w:rFonts w:ascii="Times New Roman" w:hAnsi="Times New Roman" w:cs="Times New Roman"/>
          <w:color w:val="000000"/>
          <w:sz w:val="24"/>
          <w:szCs w:val="24"/>
        </w:rPr>
        <w:t xml:space="preserve">етодического объединения специалистов службы </w:t>
      </w:r>
      <w:r w:rsidR="00A93DC1" w:rsidRPr="000F0057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сопровождения </w:t>
      </w:r>
      <w:r w:rsidRPr="000F0057">
        <w:rPr>
          <w:rFonts w:ascii="Times New Roman" w:hAnsi="Times New Roman" w:cs="Times New Roman"/>
          <w:color w:val="000000"/>
          <w:sz w:val="24"/>
          <w:szCs w:val="24"/>
        </w:rPr>
        <w:t>образовательных учреждений Ремонтненского района</w:t>
      </w:r>
    </w:p>
    <w:p w14:paraId="2DB5D6A3" w14:textId="77777777" w:rsidR="00992631" w:rsidRPr="000F0057" w:rsidRDefault="00992631" w:rsidP="0043500B">
      <w:pPr>
        <w:tabs>
          <w:tab w:val="left" w:pos="4500"/>
          <w:tab w:val="left" w:pos="5040"/>
        </w:tabs>
        <w:spacing w:after="0" w:line="240" w:lineRule="auto"/>
        <w:ind w:right="45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7FA31" w14:textId="74B7B33A" w:rsidR="00992631" w:rsidRPr="000F0057" w:rsidRDefault="00A93DC1" w:rsidP="000018C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057">
        <w:rPr>
          <w:rFonts w:ascii="Times New Roman" w:hAnsi="Times New Roman" w:cs="Times New Roman"/>
          <w:sz w:val="24"/>
          <w:szCs w:val="24"/>
        </w:rPr>
        <w:t>С целью обеспечения психолого-педагогического сопровождения</w:t>
      </w:r>
      <w:r w:rsidR="00992631" w:rsidRPr="000F0057">
        <w:rPr>
          <w:rFonts w:ascii="Times New Roman" w:hAnsi="Times New Roman" w:cs="Times New Roman"/>
          <w:sz w:val="24"/>
          <w:szCs w:val="24"/>
        </w:rPr>
        <w:t xml:space="preserve"> воспитанников ДОУ и учащихся </w:t>
      </w:r>
      <w:r w:rsidRPr="000F0057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992631" w:rsidRPr="000F0057">
        <w:rPr>
          <w:rFonts w:ascii="Times New Roman" w:hAnsi="Times New Roman" w:cs="Times New Roman"/>
          <w:sz w:val="24"/>
          <w:szCs w:val="24"/>
        </w:rPr>
        <w:t>, а также педагогов и родителей в условиях модернизации систем</w:t>
      </w:r>
      <w:r w:rsidRPr="000F0057">
        <w:rPr>
          <w:rFonts w:ascii="Times New Roman" w:hAnsi="Times New Roman" w:cs="Times New Roman"/>
          <w:sz w:val="24"/>
          <w:szCs w:val="24"/>
        </w:rPr>
        <w:t>ы образования; совершенствования</w:t>
      </w:r>
      <w:r w:rsidR="00992631" w:rsidRPr="000F0057">
        <w:rPr>
          <w:rFonts w:ascii="Times New Roman" w:hAnsi="Times New Roman" w:cs="Times New Roman"/>
          <w:sz w:val="24"/>
          <w:szCs w:val="24"/>
        </w:rPr>
        <w:t xml:space="preserve"> деятельности по обеспечению полноценного </w:t>
      </w:r>
      <w:r w:rsidR="002C337B">
        <w:rPr>
          <w:rFonts w:ascii="Times New Roman" w:hAnsi="Times New Roman" w:cs="Times New Roman"/>
          <w:sz w:val="24"/>
          <w:szCs w:val="24"/>
        </w:rPr>
        <w:t>социально-</w:t>
      </w:r>
      <w:r w:rsidR="00992631" w:rsidRPr="000F0057">
        <w:rPr>
          <w:rFonts w:ascii="Times New Roman" w:hAnsi="Times New Roman" w:cs="Times New Roman"/>
          <w:sz w:val="24"/>
          <w:szCs w:val="24"/>
        </w:rPr>
        <w:t>психологического сопровождения всех участников учебно-воспи</w:t>
      </w:r>
      <w:r w:rsidRPr="000F0057">
        <w:rPr>
          <w:rFonts w:ascii="Times New Roman" w:hAnsi="Times New Roman" w:cs="Times New Roman"/>
          <w:sz w:val="24"/>
          <w:szCs w:val="24"/>
        </w:rPr>
        <w:t>тательного процесса; организации</w:t>
      </w:r>
      <w:r w:rsidR="00992631" w:rsidRPr="000F0057">
        <w:rPr>
          <w:rFonts w:ascii="Times New Roman" w:hAnsi="Times New Roman" w:cs="Times New Roman"/>
          <w:sz w:val="24"/>
          <w:szCs w:val="24"/>
        </w:rPr>
        <w:t xml:space="preserve"> профессиональной социально-психологическ</w:t>
      </w:r>
      <w:r w:rsidRPr="000F0057">
        <w:rPr>
          <w:rFonts w:ascii="Times New Roman" w:hAnsi="Times New Roman" w:cs="Times New Roman"/>
          <w:sz w:val="24"/>
          <w:szCs w:val="24"/>
        </w:rPr>
        <w:t>ой помощи педагогам района;</w:t>
      </w:r>
      <w:r w:rsidR="003C3DE5" w:rsidRPr="000F0057">
        <w:rPr>
          <w:rFonts w:ascii="Times New Roman" w:hAnsi="Times New Roman" w:cs="Times New Roman"/>
          <w:sz w:val="24"/>
          <w:szCs w:val="24"/>
        </w:rPr>
        <w:t xml:space="preserve"> </w:t>
      </w:r>
      <w:r w:rsidRPr="000F0057">
        <w:rPr>
          <w:rFonts w:ascii="Times New Roman" w:hAnsi="Times New Roman" w:cs="Times New Roman"/>
          <w:sz w:val="24"/>
          <w:szCs w:val="24"/>
        </w:rPr>
        <w:t>организации</w:t>
      </w:r>
      <w:r w:rsidR="00992631" w:rsidRPr="000F0057">
        <w:rPr>
          <w:rFonts w:ascii="Times New Roman" w:hAnsi="Times New Roman" w:cs="Times New Roman"/>
          <w:sz w:val="24"/>
          <w:szCs w:val="24"/>
        </w:rPr>
        <w:t xml:space="preserve"> пространства с целью стимулирования профессионального диалога, обмена опытом и развития рефлексии у </w:t>
      </w:r>
      <w:r w:rsidRPr="000F0057">
        <w:rPr>
          <w:rFonts w:ascii="Times New Roman" w:hAnsi="Times New Roman" w:cs="Times New Roman"/>
          <w:sz w:val="24"/>
          <w:szCs w:val="24"/>
        </w:rPr>
        <w:t xml:space="preserve">специалистов службы </w:t>
      </w:r>
      <w:r w:rsidR="000018C3" w:rsidRPr="000F0057">
        <w:rPr>
          <w:rFonts w:ascii="Times New Roman" w:hAnsi="Times New Roman" w:cs="Times New Roman"/>
          <w:sz w:val="24"/>
          <w:szCs w:val="24"/>
        </w:rPr>
        <w:t>сопровождения</w:t>
      </w:r>
      <w:r w:rsidR="00992631" w:rsidRPr="000F0057">
        <w:rPr>
          <w:rFonts w:ascii="Times New Roman" w:hAnsi="Times New Roman" w:cs="Times New Roman"/>
          <w:sz w:val="24"/>
          <w:szCs w:val="24"/>
        </w:rPr>
        <w:t>.</w:t>
      </w:r>
    </w:p>
    <w:p w14:paraId="0F7F14A0" w14:textId="4CC0917B" w:rsidR="00992631" w:rsidRPr="000F0057" w:rsidRDefault="00992631" w:rsidP="000018C3">
      <w:pPr>
        <w:shd w:val="clear" w:color="auto" w:fill="FFFFFF"/>
        <w:tabs>
          <w:tab w:val="left" w:pos="426"/>
        </w:tabs>
        <w:spacing w:after="0" w:line="240" w:lineRule="auto"/>
        <w:ind w:right="2" w:firstLine="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ПРИКАЗЫВАЮ:</w:t>
      </w:r>
    </w:p>
    <w:p w14:paraId="19470589" w14:textId="3950A79E" w:rsidR="00992631" w:rsidRPr="000F0057" w:rsidRDefault="0085102E" w:rsidP="000018C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1.</w:t>
      </w:r>
      <w:r w:rsidR="00992631" w:rsidRPr="000F00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Утвердить:</w:t>
      </w:r>
    </w:p>
    <w:p w14:paraId="67F6F7B4" w14:textId="65CB7711" w:rsidR="00940518" w:rsidRPr="000F0057" w:rsidRDefault="00992631" w:rsidP="000018C3">
      <w:pPr>
        <w:shd w:val="clear" w:color="auto" w:fill="FFFFFF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1.</w:t>
      </w:r>
      <w:r w:rsidR="00940518" w:rsidRPr="000F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1.</w:t>
      </w:r>
      <w:r w:rsidR="000018C3" w:rsidRPr="000F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350AC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План работы районного методического объединения </w:t>
      </w:r>
      <w:r w:rsidR="000018C3" w:rsidRPr="000F00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специалистов службы сопро</w:t>
      </w:r>
      <w:r w:rsidR="00A93DC1" w:rsidRPr="000F00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вождения</w:t>
      </w:r>
      <w:r w:rsidR="00E77F12" w:rsidRPr="000F00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350AC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Ремо</w:t>
      </w:r>
      <w:r w:rsidR="0082123F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нтненского района на 20</w:t>
      </w:r>
      <w:r w:rsidR="005F282C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FC50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="000350AC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82123F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202</w:t>
      </w:r>
      <w:r w:rsidR="00FC50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="0082123F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50AC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</w:t>
      </w:r>
      <w:r w:rsidR="000018C3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ый</w:t>
      </w:r>
      <w:r w:rsidR="000350AC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год</w:t>
      </w:r>
      <w:r w:rsidR="00940518" w:rsidRPr="000F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(Приложение №1</w:t>
      </w:r>
      <w:r w:rsidR="000350AC" w:rsidRPr="000F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).</w:t>
      </w:r>
    </w:p>
    <w:p w14:paraId="0889998C" w14:textId="77777777" w:rsidR="00992631" w:rsidRPr="000F0057" w:rsidRDefault="00940518" w:rsidP="000018C3">
      <w:pPr>
        <w:shd w:val="clear" w:color="auto" w:fill="FFFFFF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992631" w:rsidRPr="000F0057">
        <w:rPr>
          <w:rFonts w:ascii="Times New Roman" w:eastAsia="Times New Roman" w:hAnsi="Times New Roman" w:cs="Times New Roman"/>
          <w:spacing w:val="1"/>
          <w:sz w:val="24"/>
          <w:szCs w:val="24"/>
        </w:rPr>
        <w:t>. Контроль за исполнением настоящего приказа оставляю за собой.</w:t>
      </w:r>
    </w:p>
    <w:p w14:paraId="21D44B94" w14:textId="77777777" w:rsidR="00940518" w:rsidRPr="000F0057" w:rsidRDefault="00940518" w:rsidP="0094051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53DF99B" w14:textId="0D964B7A" w:rsidR="000018C3" w:rsidRPr="000F0057" w:rsidRDefault="000018C3" w:rsidP="000018C3">
      <w:pPr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</w:p>
    <w:p w14:paraId="68643DB0" w14:textId="1397D84A" w:rsidR="00940518" w:rsidRPr="000F0057" w:rsidRDefault="000018C3" w:rsidP="000018C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отделом образования   </w:t>
      </w:r>
      <w:r w:rsidRPr="000F005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С.А. Пожидаев                                  </w:t>
      </w:r>
    </w:p>
    <w:p w14:paraId="2E6221F7" w14:textId="77777777" w:rsidR="00940518" w:rsidRPr="000F0057" w:rsidRDefault="00940518" w:rsidP="00A93DC1">
      <w:pPr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DC9CA" w14:textId="77777777" w:rsidR="00940518" w:rsidRPr="000F0057" w:rsidRDefault="00940518" w:rsidP="00A93DC1">
      <w:pPr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301AE" w14:textId="77777777" w:rsidR="009B7326" w:rsidRPr="000F0057" w:rsidRDefault="009B7326" w:rsidP="00940518">
      <w:pPr>
        <w:rPr>
          <w:rFonts w:ascii="Times New Roman" w:eastAsia="Times New Roman" w:hAnsi="Times New Roman"/>
          <w:sz w:val="24"/>
          <w:szCs w:val="24"/>
        </w:rPr>
        <w:sectPr w:rsidR="009B7326" w:rsidRPr="000F0057" w:rsidSect="000018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A394F4" w14:textId="77777777" w:rsidR="000018C3" w:rsidRPr="000F0057" w:rsidRDefault="000350AC" w:rsidP="000350AC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40518" w:rsidRPr="000F005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263FB20" w14:textId="6395FE73" w:rsidR="000350AC" w:rsidRPr="000F0057" w:rsidRDefault="000350AC" w:rsidP="000350AC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43500B" w:rsidRPr="000F0057">
        <w:rPr>
          <w:rFonts w:ascii="Times New Roman" w:eastAsia="Times New Roman" w:hAnsi="Times New Roman" w:cs="Times New Roman"/>
          <w:sz w:val="24"/>
          <w:szCs w:val="24"/>
        </w:rPr>
        <w:t xml:space="preserve">приказу </w:t>
      </w:r>
      <w:r w:rsidR="000018C3" w:rsidRPr="000F0057">
        <w:rPr>
          <w:rFonts w:ascii="Times New Roman" w:eastAsia="Times New Roman" w:hAnsi="Times New Roman" w:cs="Times New Roman"/>
          <w:sz w:val="24"/>
          <w:szCs w:val="24"/>
        </w:rPr>
        <w:t>РОО</w:t>
      </w:r>
    </w:p>
    <w:p w14:paraId="30A5DDE8" w14:textId="4F4B93C1" w:rsidR="00BC0963" w:rsidRPr="000F0057" w:rsidRDefault="0082123F" w:rsidP="00BC0963">
      <w:pPr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04847">
        <w:rPr>
          <w:rFonts w:ascii="Times New Roman" w:eastAsia="Times New Roman" w:hAnsi="Times New Roman" w:cs="Times New Roman"/>
          <w:sz w:val="24"/>
          <w:szCs w:val="24"/>
        </w:rPr>
        <w:t>0</w:t>
      </w:r>
      <w:r w:rsidR="00FC50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102E" w:rsidRPr="000F005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E757C">
        <w:rPr>
          <w:rFonts w:ascii="Times New Roman" w:eastAsia="Times New Roman" w:hAnsi="Times New Roman" w:cs="Times New Roman"/>
          <w:sz w:val="24"/>
          <w:szCs w:val="24"/>
        </w:rPr>
        <w:t>9</w:t>
      </w:r>
      <w:r w:rsidR="0085102E" w:rsidRPr="000F00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C50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F282C" w:rsidRPr="000F005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0F005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C50C5">
        <w:rPr>
          <w:rFonts w:ascii="Times New Roman" w:eastAsia="Times New Roman" w:hAnsi="Times New Roman" w:cs="Times New Roman"/>
          <w:sz w:val="24"/>
          <w:szCs w:val="24"/>
        </w:rPr>
        <w:t>221</w:t>
      </w:r>
    </w:p>
    <w:p w14:paraId="663EDA9B" w14:textId="77777777" w:rsidR="000350AC" w:rsidRPr="000F0057" w:rsidRDefault="000350AC" w:rsidP="00BC096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468"/>
        <w:tblW w:w="15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3776"/>
        <w:gridCol w:w="2387"/>
        <w:gridCol w:w="2410"/>
        <w:gridCol w:w="3119"/>
        <w:gridCol w:w="3118"/>
      </w:tblGrid>
      <w:tr w:rsidR="000350AC" w:rsidRPr="000F0057" w14:paraId="35B4C5BD" w14:textId="77777777" w:rsidTr="000350A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555789" w14:textId="77777777" w:rsidR="000350AC" w:rsidRPr="000F0057" w:rsidRDefault="000350AC" w:rsidP="000350A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BD37A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Тема, обсуждаемые вопросы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BCA558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1FF962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F0B53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2708E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0350AC" w:rsidRPr="000F0057" w14:paraId="3725AC6C" w14:textId="77777777" w:rsidTr="005B101E">
        <w:trPr>
          <w:trHeight w:val="58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2A871" w14:textId="77777777" w:rsidR="000350AC" w:rsidRPr="000F0057" w:rsidRDefault="000350AC" w:rsidP="000350A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4ED84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Инклюзивное образование цели и задачи</w:t>
            </w:r>
          </w:p>
        </w:tc>
        <w:tc>
          <w:tcPr>
            <w:tcW w:w="23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A89B2C" w14:textId="3A5EE5B7" w:rsidR="000350AC" w:rsidRPr="000F0057" w:rsidRDefault="00886766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0350AC"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овещание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55C5FE" w14:textId="3EEAC574" w:rsidR="000350AC" w:rsidRPr="000F0057" w:rsidRDefault="00FB17D4" w:rsidP="002C337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 202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998767" w14:textId="4D572501" w:rsidR="000350AC" w:rsidRPr="000F0057" w:rsidRDefault="005F282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sz w:val="24"/>
                <w:szCs w:val="24"/>
              </w:rPr>
              <w:t>РОО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1FE1C3" w14:textId="0E66C49A" w:rsidR="005B101E" w:rsidRPr="000F0057" w:rsidRDefault="00FC50C5" w:rsidP="005B101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Войтенко Д.В</w:t>
            </w:r>
            <w:r w:rsidR="002C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F975B7" w14:textId="59C326D2" w:rsidR="000350AC" w:rsidRPr="000F0057" w:rsidRDefault="000350AC" w:rsidP="000350A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50AC" w:rsidRPr="000F0057" w14:paraId="2F1272A0" w14:textId="77777777" w:rsidTr="005B101E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548063" w14:textId="77777777" w:rsidR="000350AC" w:rsidRPr="000F0057" w:rsidRDefault="000350AC" w:rsidP="000350A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CE3CB1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Нормативно правовая база  инклюзивного образования </w:t>
            </w:r>
          </w:p>
        </w:tc>
        <w:tc>
          <w:tcPr>
            <w:tcW w:w="23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FB2D44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0450D0" w14:textId="77777777" w:rsidR="000350AC" w:rsidRPr="000F0057" w:rsidRDefault="000350AC" w:rsidP="000350AC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9CFD80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B5EB59" w14:textId="77777777" w:rsidR="000350AC" w:rsidRPr="000F0057" w:rsidRDefault="000350AC" w:rsidP="000350A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50AC" w:rsidRPr="000F0057" w14:paraId="5C502450" w14:textId="77777777" w:rsidTr="005B101E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C42DED" w14:textId="77777777" w:rsidR="000350AC" w:rsidRPr="000F0057" w:rsidRDefault="000350AC" w:rsidP="000350A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2DA15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детей с ОВЗ </w:t>
            </w:r>
          </w:p>
        </w:tc>
        <w:tc>
          <w:tcPr>
            <w:tcW w:w="23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150A34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355E08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53D62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0C8B2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50AC" w:rsidRPr="000F0057" w14:paraId="2D9F9B97" w14:textId="77777777" w:rsidTr="005F282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DEE21" w14:textId="77777777" w:rsidR="000350AC" w:rsidRPr="000F0057" w:rsidRDefault="000350AC" w:rsidP="000350A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F50C08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Нормативно-правовая документация в работе специалистов.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B508B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183328" w14:textId="5B39D694" w:rsidR="000350AC" w:rsidRPr="000F0057" w:rsidRDefault="00FB17D4" w:rsidP="002C3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 202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F4DD6" w14:textId="77777777" w:rsidR="000350AC" w:rsidRPr="000F0057" w:rsidRDefault="000350AC" w:rsidP="000350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FB880F" w14:textId="431E106E" w:rsidR="000350AC" w:rsidRPr="000F0057" w:rsidRDefault="00FC50C5" w:rsidP="00FB17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Войтенко Д.В.</w:t>
            </w:r>
          </w:p>
        </w:tc>
      </w:tr>
      <w:tr w:rsidR="008A1A38" w:rsidRPr="000F0057" w14:paraId="048A9701" w14:textId="77777777" w:rsidTr="005F282C">
        <w:trPr>
          <w:trHeight w:val="34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0B829" w14:textId="77777777" w:rsidR="008A1A38" w:rsidRPr="000F0057" w:rsidRDefault="008A1A38" w:rsidP="008A1A3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45E19A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Способы преодоления низкой мотивации у учащихся 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EC8937" w14:textId="30B461D8" w:rsidR="008A1A38" w:rsidRPr="000F0057" w:rsidRDefault="00886766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8A1A38"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ренинг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58ECA1" w14:textId="77777777" w:rsidR="008A1A38" w:rsidRPr="000F0057" w:rsidRDefault="008A1A38" w:rsidP="008A1A3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7ABAAD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69B67C" w14:textId="67D7211C" w:rsidR="008A1A38" w:rsidRPr="000F0057" w:rsidRDefault="00FC50C5" w:rsidP="008A1A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Д.В.</w:t>
            </w:r>
          </w:p>
        </w:tc>
      </w:tr>
      <w:tr w:rsidR="008A1A38" w:rsidRPr="000F0057" w14:paraId="5C8BF9A5" w14:textId="77777777" w:rsidTr="005F282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CFC0AD" w14:textId="77777777" w:rsidR="008A1A38" w:rsidRPr="000F0057" w:rsidRDefault="008A1A38" w:rsidP="008A1A3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F9958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Причины агрессивного поведения и методы работы с агрессивными детьми 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A9F69" w14:textId="75DD0E5B" w:rsidR="008A1A38" w:rsidRPr="000F0057" w:rsidRDefault="00886766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8A1A38"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ренинг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D23BD6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4E5F86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B38F44" w14:textId="5C821ED1" w:rsidR="008A1A38" w:rsidRPr="000F0057" w:rsidRDefault="00FC50C5" w:rsidP="008A1A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Д.В.</w:t>
            </w:r>
          </w:p>
        </w:tc>
      </w:tr>
      <w:tr w:rsidR="008A1A38" w:rsidRPr="000F0057" w14:paraId="6696ADD4" w14:textId="77777777" w:rsidTr="005F282C">
        <w:trPr>
          <w:trHeight w:val="88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515E6" w14:textId="77777777" w:rsidR="008A1A38" w:rsidRPr="000F0057" w:rsidRDefault="008A1A38" w:rsidP="008A1A3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55BBB2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Психологическое просвещение родителей по вопросам воспитания 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E7CC5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D58675" w14:textId="67CAF1B2" w:rsidR="008A1A38" w:rsidRPr="000F0057" w:rsidRDefault="008A1A38" w:rsidP="002C337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 202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93F7C4" w14:textId="77777777" w:rsidR="008A1A38" w:rsidRPr="000F0057" w:rsidRDefault="008A1A38" w:rsidP="008A1A3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94FC0F" w14:textId="48422045" w:rsidR="008A1A38" w:rsidRPr="000F0057" w:rsidRDefault="00FC50C5" w:rsidP="008A1A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Д.В.</w:t>
            </w:r>
          </w:p>
        </w:tc>
      </w:tr>
      <w:tr w:rsidR="008A1A38" w:rsidRPr="000F0057" w14:paraId="4C2C8DD1" w14:textId="77777777" w:rsidTr="005F282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978AD0" w14:textId="6C7D17BD" w:rsidR="008A1A38" w:rsidRPr="000F0057" w:rsidRDefault="00604847" w:rsidP="008A1A3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B51D82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обучения гиперактивного ребенка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39FD29" w14:textId="1632A43B" w:rsidR="008A1A38" w:rsidRPr="000F0057" w:rsidRDefault="00886766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8A1A38"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ренинг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1EE54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0DD96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992BA7" w14:textId="17C06449" w:rsidR="008A1A38" w:rsidRPr="000F0057" w:rsidRDefault="00FC50C5" w:rsidP="008A1A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Д.В.</w:t>
            </w:r>
          </w:p>
        </w:tc>
      </w:tr>
      <w:tr w:rsidR="008A1A38" w:rsidRPr="000F0057" w14:paraId="6BEE1595" w14:textId="77777777" w:rsidTr="005F282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497732" w14:textId="77777777" w:rsidR="008A1A38" w:rsidRPr="000F0057" w:rsidRDefault="008A1A38" w:rsidP="008A1A3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6EA50F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Профилактика профессионального выгорания педагогов  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BF1FDE" w14:textId="51BA3DCA" w:rsidR="008A1A38" w:rsidRPr="000F0057" w:rsidRDefault="00886766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8A1A38"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ренинг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66563" w14:textId="7E13F5C1" w:rsidR="008A1A38" w:rsidRPr="000F0057" w:rsidRDefault="008A1A38" w:rsidP="002C3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 202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DC435B" w14:textId="77777777" w:rsidR="008A1A38" w:rsidRPr="000F0057" w:rsidRDefault="008A1A38" w:rsidP="008A1A3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0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МБОУ Ремонтненская СОШ №2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10E355" w14:textId="0FD27EB4" w:rsidR="008A1A38" w:rsidRPr="000F0057" w:rsidRDefault="00FC50C5" w:rsidP="008A1A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Д.В.</w:t>
            </w:r>
          </w:p>
        </w:tc>
      </w:tr>
    </w:tbl>
    <w:p w14:paraId="15C15C48" w14:textId="0E108030" w:rsidR="0097664E" w:rsidRPr="000F0057" w:rsidRDefault="000350AC" w:rsidP="0097664E">
      <w:pPr>
        <w:ind w:right="110"/>
        <w:jc w:val="center"/>
        <w:rPr>
          <w:sz w:val="24"/>
          <w:szCs w:val="24"/>
        </w:rPr>
      </w:pPr>
      <w:r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План работы районного методического объединения</w:t>
      </w:r>
      <w:r w:rsidR="00F43ABA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специалистов службы сопровождения </w:t>
      </w:r>
      <w:r w:rsidR="0097664E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(педагогов-психологов, социальных педагогов, педагогов - дефектологов, логопедов) образовательных учреждений Ремонтненского района на 202</w:t>
      </w:r>
      <w:r w:rsidR="00FC50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="0097664E" w:rsidRPr="000F00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-202</w:t>
      </w:r>
      <w:r w:rsidR="00FC50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bookmarkStart w:id="0" w:name="_GoBack"/>
      <w:bookmarkEnd w:id="0"/>
      <w:r w:rsidR="002C33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учебный год</w:t>
      </w:r>
    </w:p>
    <w:p w14:paraId="37CC3DE7" w14:textId="316F9C0A" w:rsidR="0097664E" w:rsidRPr="000F0057" w:rsidRDefault="0097664E" w:rsidP="0097664E">
      <w:pPr>
        <w:ind w:right="1954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sectPr w:rsidR="0097664E" w:rsidRPr="000F0057" w:rsidSect="0097664E">
      <w:pgSz w:w="16838" w:h="11906" w:orient="landscape"/>
      <w:pgMar w:top="1418" w:right="1134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AB3AC" w14:textId="77777777" w:rsidR="004E6B32" w:rsidRDefault="004E6B32" w:rsidP="000350AC">
      <w:pPr>
        <w:spacing w:after="0" w:line="240" w:lineRule="auto"/>
      </w:pPr>
      <w:r>
        <w:separator/>
      </w:r>
    </w:p>
  </w:endnote>
  <w:endnote w:type="continuationSeparator" w:id="0">
    <w:p w14:paraId="6CD91C87" w14:textId="77777777" w:rsidR="004E6B32" w:rsidRDefault="004E6B32" w:rsidP="0003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A07B" w14:textId="77777777" w:rsidR="004E6B32" w:rsidRDefault="004E6B32" w:rsidP="000350AC">
      <w:pPr>
        <w:spacing w:after="0" w:line="240" w:lineRule="auto"/>
      </w:pPr>
      <w:r>
        <w:separator/>
      </w:r>
    </w:p>
  </w:footnote>
  <w:footnote w:type="continuationSeparator" w:id="0">
    <w:p w14:paraId="255AAD35" w14:textId="77777777" w:rsidR="004E6B32" w:rsidRDefault="004E6B32" w:rsidP="0003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67E"/>
    <w:multiLevelType w:val="multilevel"/>
    <w:tmpl w:val="FED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95095"/>
    <w:multiLevelType w:val="multilevel"/>
    <w:tmpl w:val="425049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226D51"/>
    <w:multiLevelType w:val="hybridMultilevel"/>
    <w:tmpl w:val="1E3065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F54168"/>
    <w:multiLevelType w:val="multilevel"/>
    <w:tmpl w:val="DCA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473E4"/>
    <w:multiLevelType w:val="multilevel"/>
    <w:tmpl w:val="A00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133EA"/>
    <w:multiLevelType w:val="multilevel"/>
    <w:tmpl w:val="B2B8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035F7"/>
    <w:multiLevelType w:val="multilevel"/>
    <w:tmpl w:val="057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F7E3E"/>
    <w:multiLevelType w:val="hybridMultilevel"/>
    <w:tmpl w:val="C7965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E72E8F"/>
    <w:multiLevelType w:val="multilevel"/>
    <w:tmpl w:val="E3DC3436"/>
    <w:lvl w:ilvl="0">
      <w:start w:val="4"/>
      <w:numFmt w:val="decimal"/>
      <w:lvlText w:val="%1."/>
      <w:lvlJc w:val="left"/>
      <w:pPr>
        <w:ind w:left="369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4" w:hanging="2160"/>
      </w:pPr>
      <w:rPr>
        <w:rFonts w:hint="default"/>
      </w:rPr>
    </w:lvl>
  </w:abstractNum>
  <w:abstractNum w:abstractNumId="9" w15:restartNumberingAfterBreak="0">
    <w:nsid w:val="290568F1"/>
    <w:multiLevelType w:val="multilevel"/>
    <w:tmpl w:val="7660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6535F"/>
    <w:multiLevelType w:val="hybridMultilevel"/>
    <w:tmpl w:val="6C42AF26"/>
    <w:lvl w:ilvl="0" w:tplc="2A5ED90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79451E"/>
    <w:multiLevelType w:val="multilevel"/>
    <w:tmpl w:val="B99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33C23"/>
    <w:multiLevelType w:val="multilevel"/>
    <w:tmpl w:val="B7E8D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6921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8767EC"/>
    <w:multiLevelType w:val="multilevel"/>
    <w:tmpl w:val="1AF23024"/>
    <w:lvl w:ilvl="0">
      <w:start w:val="1"/>
      <w:numFmt w:val="decimal"/>
      <w:lvlText w:val="%1)"/>
      <w:lvlJc w:val="left"/>
      <w:pPr>
        <w:ind w:left="114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6BD78A7"/>
    <w:multiLevelType w:val="hybridMultilevel"/>
    <w:tmpl w:val="50D20C90"/>
    <w:lvl w:ilvl="0" w:tplc="2A5ED90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9740D"/>
    <w:multiLevelType w:val="hybridMultilevel"/>
    <w:tmpl w:val="D800056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1354D7"/>
    <w:multiLevelType w:val="hybridMultilevel"/>
    <w:tmpl w:val="09CC1792"/>
    <w:lvl w:ilvl="0" w:tplc="D466F038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DCE0DC1"/>
    <w:multiLevelType w:val="hybridMultilevel"/>
    <w:tmpl w:val="9C56058E"/>
    <w:lvl w:ilvl="0" w:tplc="2A5ED9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4F5B"/>
    <w:multiLevelType w:val="multilevel"/>
    <w:tmpl w:val="59C0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13D8C"/>
    <w:multiLevelType w:val="hybridMultilevel"/>
    <w:tmpl w:val="BB3ECA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DE327F"/>
    <w:multiLevelType w:val="multilevel"/>
    <w:tmpl w:val="E58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30418"/>
    <w:multiLevelType w:val="multilevel"/>
    <w:tmpl w:val="0419001D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430" w:hanging="360"/>
      </w:pPr>
    </w:lvl>
    <w:lvl w:ilvl="3">
      <w:start w:val="1"/>
      <w:numFmt w:val="decimal"/>
      <w:lvlText w:val="(%4)"/>
      <w:lvlJc w:val="left"/>
      <w:pPr>
        <w:ind w:left="1790" w:hanging="360"/>
      </w:pPr>
    </w:lvl>
    <w:lvl w:ilvl="4">
      <w:start w:val="1"/>
      <w:numFmt w:val="lowerLetter"/>
      <w:lvlText w:val="(%5)"/>
      <w:lvlJc w:val="left"/>
      <w:pPr>
        <w:ind w:left="2150" w:hanging="360"/>
      </w:pPr>
    </w:lvl>
    <w:lvl w:ilvl="5">
      <w:start w:val="1"/>
      <w:numFmt w:val="lowerRoman"/>
      <w:lvlText w:val="(%6)"/>
      <w:lvlJc w:val="left"/>
      <w:pPr>
        <w:ind w:left="2510" w:hanging="360"/>
      </w:pPr>
    </w:lvl>
    <w:lvl w:ilvl="6">
      <w:start w:val="1"/>
      <w:numFmt w:val="decimal"/>
      <w:lvlText w:val="%7."/>
      <w:lvlJc w:val="left"/>
      <w:pPr>
        <w:ind w:left="2870" w:hanging="360"/>
      </w:pPr>
    </w:lvl>
    <w:lvl w:ilvl="7">
      <w:start w:val="1"/>
      <w:numFmt w:val="lowerLetter"/>
      <w:lvlText w:val="%8."/>
      <w:lvlJc w:val="left"/>
      <w:pPr>
        <w:ind w:left="3230" w:hanging="360"/>
      </w:pPr>
    </w:lvl>
    <w:lvl w:ilvl="8">
      <w:start w:val="1"/>
      <w:numFmt w:val="lowerRoman"/>
      <w:lvlText w:val="%9."/>
      <w:lvlJc w:val="left"/>
      <w:pPr>
        <w:ind w:left="3590" w:hanging="360"/>
      </w:pPr>
    </w:lvl>
  </w:abstractNum>
  <w:abstractNum w:abstractNumId="23" w15:restartNumberingAfterBreak="0">
    <w:nsid w:val="5F476A98"/>
    <w:multiLevelType w:val="multilevel"/>
    <w:tmpl w:val="33C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B5F53"/>
    <w:multiLevelType w:val="multilevel"/>
    <w:tmpl w:val="61E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2318F"/>
    <w:multiLevelType w:val="hybridMultilevel"/>
    <w:tmpl w:val="B7188DCC"/>
    <w:lvl w:ilvl="0" w:tplc="E2B6FB7E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4CE0580"/>
    <w:multiLevelType w:val="hybridMultilevel"/>
    <w:tmpl w:val="57220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C5DCE"/>
    <w:multiLevelType w:val="multilevel"/>
    <w:tmpl w:val="C0366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227669"/>
    <w:multiLevelType w:val="hybridMultilevel"/>
    <w:tmpl w:val="CDA23B20"/>
    <w:lvl w:ilvl="0" w:tplc="2A5ED90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77579D"/>
    <w:multiLevelType w:val="multilevel"/>
    <w:tmpl w:val="EB7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A5E85"/>
    <w:multiLevelType w:val="hybridMultilevel"/>
    <w:tmpl w:val="781AF8C8"/>
    <w:lvl w:ilvl="0" w:tplc="D466F038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ACF3798"/>
    <w:multiLevelType w:val="multilevel"/>
    <w:tmpl w:val="179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773E4"/>
    <w:multiLevelType w:val="hybridMultilevel"/>
    <w:tmpl w:val="93BC159A"/>
    <w:lvl w:ilvl="0" w:tplc="2A5ED9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0"/>
  </w:num>
  <w:num w:numId="4">
    <w:abstractNumId w:val="9"/>
  </w:num>
  <w:num w:numId="5">
    <w:abstractNumId w:val="19"/>
  </w:num>
  <w:num w:numId="6">
    <w:abstractNumId w:val="29"/>
  </w:num>
  <w:num w:numId="7">
    <w:abstractNumId w:val="3"/>
  </w:num>
  <w:num w:numId="8">
    <w:abstractNumId w:val="31"/>
  </w:num>
  <w:num w:numId="9">
    <w:abstractNumId w:val="5"/>
  </w:num>
  <w:num w:numId="10">
    <w:abstractNumId w:val="27"/>
  </w:num>
  <w:num w:numId="11">
    <w:abstractNumId w:val="23"/>
  </w:num>
  <w:num w:numId="12">
    <w:abstractNumId w:val="6"/>
  </w:num>
  <w:num w:numId="13">
    <w:abstractNumId w:val="4"/>
  </w:num>
  <w:num w:numId="14">
    <w:abstractNumId w:val="0"/>
  </w:num>
  <w:num w:numId="15">
    <w:abstractNumId w:val="21"/>
  </w:num>
  <w:num w:numId="16">
    <w:abstractNumId w:val="24"/>
  </w:num>
  <w:num w:numId="17">
    <w:abstractNumId w:val="11"/>
  </w:num>
  <w:num w:numId="18">
    <w:abstractNumId w:val="18"/>
  </w:num>
  <w:num w:numId="19">
    <w:abstractNumId w:val="10"/>
  </w:num>
  <w:num w:numId="20">
    <w:abstractNumId w:val="28"/>
  </w:num>
  <w:num w:numId="21">
    <w:abstractNumId w:val="15"/>
  </w:num>
  <w:num w:numId="22">
    <w:abstractNumId w:val="32"/>
  </w:num>
  <w:num w:numId="23">
    <w:abstractNumId w:val="16"/>
  </w:num>
  <w:num w:numId="24">
    <w:abstractNumId w:val="1"/>
  </w:num>
  <w:num w:numId="25">
    <w:abstractNumId w:val="8"/>
  </w:num>
  <w:num w:numId="26">
    <w:abstractNumId w:val="13"/>
  </w:num>
  <w:num w:numId="27">
    <w:abstractNumId w:val="22"/>
  </w:num>
  <w:num w:numId="28">
    <w:abstractNumId w:val="14"/>
  </w:num>
  <w:num w:numId="29">
    <w:abstractNumId w:val="26"/>
  </w:num>
  <w:num w:numId="30">
    <w:abstractNumId w:val="2"/>
  </w:num>
  <w:num w:numId="31">
    <w:abstractNumId w:val="20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31"/>
    <w:rsid w:val="000018C3"/>
    <w:rsid w:val="000350AC"/>
    <w:rsid w:val="00056448"/>
    <w:rsid w:val="000F0057"/>
    <w:rsid w:val="00154846"/>
    <w:rsid w:val="001548E7"/>
    <w:rsid w:val="001712E5"/>
    <w:rsid w:val="00274CC3"/>
    <w:rsid w:val="002C337B"/>
    <w:rsid w:val="003C3DE5"/>
    <w:rsid w:val="0043500B"/>
    <w:rsid w:val="00450B69"/>
    <w:rsid w:val="00456474"/>
    <w:rsid w:val="004626BA"/>
    <w:rsid w:val="004D0E9C"/>
    <w:rsid w:val="004E6B32"/>
    <w:rsid w:val="00503C24"/>
    <w:rsid w:val="0052522C"/>
    <w:rsid w:val="005B101E"/>
    <w:rsid w:val="005F282C"/>
    <w:rsid w:val="00604847"/>
    <w:rsid w:val="00646AE2"/>
    <w:rsid w:val="00673309"/>
    <w:rsid w:val="006C0A40"/>
    <w:rsid w:val="007E35EB"/>
    <w:rsid w:val="007F08E7"/>
    <w:rsid w:val="00803A7A"/>
    <w:rsid w:val="0082123F"/>
    <w:rsid w:val="00821381"/>
    <w:rsid w:val="0085102E"/>
    <w:rsid w:val="00886766"/>
    <w:rsid w:val="008946C6"/>
    <w:rsid w:val="008A0123"/>
    <w:rsid w:val="008A1A38"/>
    <w:rsid w:val="00940518"/>
    <w:rsid w:val="00954285"/>
    <w:rsid w:val="0097664E"/>
    <w:rsid w:val="00992631"/>
    <w:rsid w:val="009B0EFB"/>
    <w:rsid w:val="009B7326"/>
    <w:rsid w:val="009E757C"/>
    <w:rsid w:val="00A3591B"/>
    <w:rsid w:val="00A62113"/>
    <w:rsid w:val="00A93DC1"/>
    <w:rsid w:val="00AA6C53"/>
    <w:rsid w:val="00AC655C"/>
    <w:rsid w:val="00AD222A"/>
    <w:rsid w:val="00AE3AC1"/>
    <w:rsid w:val="00B778BB"/>
    <w:rsid w:val="00BC0963"/>
    <w:rsid w:val="00BE1779"/>
    <w:rsid w:val="00C611F8"/>
    <w:rsid w:val="00C90CA8"/>
    <w:rsid w:val="00CA70B5"/>
    <w:rsid w:val="00E07582"/>
    <w:rsid w:val="00E55DC8"/>
    <w:rsid w:val="00E77F12"/>
    <w:rsid w:val="00ED5CFC"/>
    <w:rsid w:val="00F43ABA"/>
    <w:rsid w:val="00F44A24"/>
    <w:rsid w:val="00FB17D4"/>
    <w:rsid w:val="00F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947"/>
  <w15:docId w15:val="{84F2B084-6105-47A1-BE66-4FED3A38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263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B732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3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50AC"/>
  </w:style>
  <w:style w:type="paragraph" w:styleId="a8">
    <w:name w:val="footer"/>
    <w:basedOn w:val="a"/>
    <w:link w:val="a9"/>
    <w:uiPriority w:val="99"/>
    <w:semiHidden/>
    <w:unhideWhenUsed/>
    <w:rsid w:val="0003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50AC"/>
  </w:style>
  <w:style w:type="paragraph" w:styleId="aa">
    <w:name w:val="Balloon Text"/>
    <w:basedOn w:val="a"/>
    <w:link w:val="ab"/>
    <w:uiPriority w:val="99"/>
    <w:semiHidden/>
    <w:unhideWhenUsed/>
    <w:rsid w:val="0097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1831-7FD0-4C1C-879A-67613A81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Специалист</cp:lastModifiedBy>
  <cp:revision>14</cp:revision>
  <cp:lastPrinted>2023-09-21T12:07:00Z</cp:lastPrinted>
  <dcterms:created xsi:type="dcterms:W3CDTF">2021-09-03T07:21:00Z</dcterms:created>
  <dcterms:modified xsi:type="dcterms:W3CDTF">2025-09-02T09:24:00Z</dcterms:modified>
</cp:coreProperties>
</file>